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6E47" w14:textId="77777777" w:rsidR="00E40FE4" w:rsidRPr="00413920" w:rsidRDefault="00E40FE4" w:rsidP="00DA0E82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CỘNG HOÀ XÃ HỘI CHỦ NGHĨA VIỆT NAM</w:t>
      </w:r>
    </w:p>
    <w:p w14:paraId="1DAE531E" w14:textId="77777777" w:rsidR="00E40FE4" w:rsidRPr="00413920" w:rsidRDefault="00E40FE4" w:rsidP="00DA0E82">
      <w:pPr>
        <w:spacing w:after="120"/>
        <w:jc w:val="center"/>
        <w:rPr>
          <w:b/>
          <w:bCs/>
          <w:color w:val="000000" w:themeColor="text1"/>
          <w:sz w:val="26"/>
          <w:szCs w:val="26"/>
        </w:rPr>
      </w:pPr>
      <w:proofErr w:type="spellStart"/>
      <w:r w:rsidRPr="00413920">
        <w:rPr>
          <w:b/>
          <w:bCs/>
          <w:color w:val="000000" w:themeColor="text1"/>
          <w:sz w:val="26"/>
          <w:szCs w:val="26"/>
        </w:rPr>
        <w:t>Độc</w:t>
      </w:r>
      <w:proofErr w:type="spellEnd"/>
      <w:r w:rsidRPr="0041392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b/>
          <w:bCs/>
          <w:color w:val="000000" w:themeColor="text1"/>
          <w:sz w:val="26"/>
          <w:szCs w:val="26"/>
        </w:rPr>
        <w:t>lập</w:t>
      </w:r>
      <w:proofErr w:type="spellEnd"/>
      <w:r w:rsidRPr="00413920">
        <w:rPr>
          <w:b/>
          <w:bCs/>
          <w:color w:val="000000" w:themeColor="text1"/>
          <w:sz w:val="26"/>
          <w:szCs w:val="26"/>
        </w:rPr>
        <w:t xml:space="preserve"> – </w:t>
      </w:r>
      <w:proofErr w:type="spellStart"/>
      <w:r w:rsidRPr="00413920">
        <w:rPr>
          <w:b/>
          <w:bCs/>
          <w:color w:val="000000" w:themeColor="text1"/>
          <w:sz w:val="26"/>
          <w:szCs w:val="26"/>
        </w:rPr>
        <w:t>Tự</w:t>
      </w:r>
      <w:proofErr w:type="spellEnd"/>
      <w:r w:rsidRPr="00413920">
        <w:rPr>
          <w:b/>
          <w:bCs/>
          <w:color w:val="000000" w:themeColor="text1"/>
          <w:sz w:val="26"/>
          <w:szCs w:val="26"/>
        </w:rPr>
        <w:t xml:space="preserve"> do – </w:t>
      </w:r>
      <w:proofErr w:type="spellStart"/>
      <w:r w:rsidRPr="00413920">
        <w:rPr>
          <w:b/>
          <w:bCs/>
          <w:color w:val="000000" w:themeColor="text1"/>
          <w:sz w:val="26"/>
          <w:szCs w:val="26"/>
        </w:rPr>
        <w:t>Hạnh</w:t>
      </w:r>
      <w:proofErr w:type="spellEnd"/>
      <w:r w:rsidRPr="0041392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b/>
          <w:bCs/>
          <w:color w:val="000000" w:themeColor="text1"/>
          <w:sz w:val="26"/>
          <w:szCs w:val="26"/>
        </w:rPr>
        <w:t>phúc</w:t>
      </w:r>
      <w:proofErr w:type="spellEnd"/>
    </w:p>
    <w:p w14:paraId="43B757A7" w14:textId="77777777" w:rsidR="00E40FE4" w:rsidRPr="00413920" w:rsidRDefault="00E40FE4" w:rsidP="00DA0E82">
      <w:pPr>
        <w:spacing w:after="120"/>
        <w:jc w:val="center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------------------</w:t>
      </w:r>
    </w:p>
    <w:p w14:paraId="6BAA8386" w14:textId="77777777" w:rsidR="00E40FE4" w:rsidRPr="00413920" w:rsidRDefault="00E40FE4" w:rsidP="00DA0E82">
      <w:pPr>
        <w:spacing w:after="120"/>
        <w:jc w:val="right"/>
        <w:rPr>
          <w:i/>
          <w:iCs/>
          <w:color w:val="000000" w:themeColor="text1"/>
          <w:sz w:val="26"/>
          <w:szCs w:val="26"/>
        </w:rPr>
      </w:pPr>
      <w:r w:rsidRPr="00413920">
        <w:rPr>
          <w:i/>
          <w:iCs/>
          <w:color w:val="000000" w:themeColor="text1"/>
          <w:sz w:val="26"/>
          <w:szCs w:val="26"/>
        </w:rPr>
        <w:t xml:space="preserve">TP. HCM, </w:t>
      </w:r>
      <w:proofErr w:type="spellStart"/>
      <w:r w:rsidRPr="00413920">
        <w:rPr>
          <w:i/>
          <w:iCs/>
          <w:color w:val="000000" w:themeColor="text1"/>
          <w:sz w:val="26"/>
          <w:szCs w:val="26"/>
        </w:rPr>
        <w:t>ngày</w:t>
      </w:r>
      <w:proofErr w:type="spellEnd"/>
      <w:r w:rsidRPr="00413920">
        <w:rPr>
          <w:i/>
          <w:iCs/>
          <w:color w:val="000000" w:themeColor="text1"/>
          <w:sz w:val="26"/>
          <w:szCs w:val="26"/>
        </w:rPr>
        <w:t xml:space="preserve"> …… </w:t>
      </w:r>
      <w:proofErr w:type="spellStart"/>
      <w:r w:rsidRPr="00413920">
        <w:rPr>
          <w:i/>
          <w:iCs/>
          <w:color w:val="000000" w:themeColor="text1"/>
          <w:sz w:val="26"/>
          <w:szCs w:val="26"/>
        </w:rPr>
        <w:t>tháng</w:t>
      </w:r>
      <w:proofErr w:type="spellEnd"/>
      <w:r w:rsidRPr="00413920">
        <w:rPr>
          <w:i/>
          <w:iCs/>
          <w:color w:val="000000" w:themeColor="text1"/>
          <w:sz w:val="26"/>
          <w:szCs w:val="26"/>
        </w:rPr>
        <w:t xml:space="preserve"> 12 </w:t>
      </w:r>
      <w:proofErr w:type="spellStart"/>
      <w:r w:rsidRPr="00413920">
        <w:rPr>
          <w:i/>
          <w:iCs/>
          <w:color w:val="000000" w:themeColor="text1"/>
          <w:sz w:val="26"/>
          <w:szCs w:val="26"/>
        </w:rPr>
        <w:t>năm</w:t>
      </w:r>
      <w:proofErr w:type="spellEnd"/>
      <w:r w:rsidRPr="00413920">
        <w:rPr>
          <w:i/>
          <w:iCs/>
          <w:color w:val="000000" w:themeColor="text1"/>
          <w:sz w:val="26"/>
          <w:szCs w:val="26"/>
        </w:rPr>
        <w:t xml:space="preserve"> 2025</w:t>
      </w:r>
    </w:p>
    <w:p w14:paraId="07848E10" w14:textId="5D3E68FE" w:rsidR="00E40FE4" w:rsidRPr="00413920" w:rsidRDefault="00E40FE4" w:rsidP="00DA0E82">
      <w:pPr>
        <w:pStyle w:val="Heading1"/>
        <w:spacing w:before="0" w:after="12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[MẪU 2]</w:t>
      </w:r>
    </w:p>
    <w:p w14:paraId="034AC253" w14:textId="2F139CE1" w:rsidR="00E40FE4" w:rsidRPr="00413920" w:rsidRDefault="00E40FE4" w:rsidP="00DA0E82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PHIẾU THÔNG TIN SINH VIÊN TIÊU BIỂU</w:t>
      </w:r>
    </w:p>
    <w:p w14:paraId="660D9AB4" w14:textId="4DC28B3B" w:rsidR="00E40FE4" w:rsidRPr="00413920" w:rsidRDefault="00E40FE4" w:rsidP="00DA0E82">
      <w:pPr>
        <w:spacing w:after="120"/>
        <w:jc w:val="center"/>
        <w:rPr>
          <w:b/>
          <w:bCs/>
          <w:color w:val="000000" w:themeColor="text1"/>
          <w:sz w:val="26"/>
          <w:szCs w:val="26"/>
        </w:rPr>
      </w:pPr>
      <w:r w:rsidRPr="00413920">
        <w:rPr>
          <w:b/>
          <w:bCs/>
          <w:color w:val="000000" w:themeColor="text1"/>
          <w:sz w:val="26"/>
          <w:szCs w:val="26"/>
        </w:rPr>
        <w:t>THAM GIA GIẢI THƯỞNG LƯƠNG VĂN CAN LẦN THỨ 12</w:t>
      </w:r>
    </w:p>
    <w:p w14:paraId="3B643990" w14:textId="77777777" w:rsidR="00B53815" w:rsidRPr="00413920" w:rsidRDefault="00B53815" w:rsidP="00DA0E82">
      <w:pPr>
        <w:spacing w:after="120"/>
        <w:jc w:val="center"/>
        <w:rPr>
          <w:b/>
          <w:bCs/>
          <w:color w:val="000000" w:themeColor="text1"/>
          <w:sz w:val="26"/>
          <w:szCs w:val="26"/>
        </w:rPr>
      </w:pPr>
    </w:p>
    <w:p w14:paraId="77067E0B" w14:textId="0ABC3CA7" w:rsidR="00E40FE4" w:rsidRPr="00413920" w:rsidRDefault="00E40FE4" w:rsidP="00DA0E82">
      <w:pPr>
        <w:pStyle w:val="Heading1"/>
        <w:numPr>
          <w:ilvl w:val="0"/>
          <w:numId w:val="10"/>
        </w:numPr>
        <w:spacing w:before="0" w:after="120" w:line="240" w:lineRule="auto"/>
        <w:ind w:hanging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THÔNG TIN CÁ NHÂN: </w:t>
      </w:r>
    </w:p>
    <w:p w14:paraId="726F7BE0" w14:textId="7F750993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13920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4139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139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413920">
        <w:rPr>
          <w:rFonts w:ascii="Times New Roman" w:hAnsi="Times New Roman" w:cs="Times New Roman"/>
          <w:sz w:val="26"/>
          <w:szCs w:val="26"/>
        </w:rPr>
        <w:t>:</w:t>
      </w:r>
      <w:r w:rsidR="00411F15" w:rsidRPr="00413920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…………………………………………………………….</w:t>
      </w:r>
    </w:p>
    <w:p w14:paraId="7965A945" w14:textId="00D4CAB3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1392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4139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413920">
        <w:rPr>
          <w:rFonts w:ascii="Times New Roman" w:hAnsi="Times New Roman" w:cs="Times New Roman"/>
          <w:sz w:val="26"/>
          <w:szCs w:val="26"/>
        </w:rPr>
        <w:t xml:space="preserve">: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proofErr w:type="gramStart"/>
      <w:r w:rsidR="00411F15" w:rsidRPr="00413920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411F15" w:rsidRPr="00413920">
        <w:rPr>
          <w:rFonts w:ascii="Times New Roman" w:hAnsi="Times New Roman" w:cs="Times New Roman"/>
          <w:sz w:val="26"/>
          <w:szCs w:val="26"/>
        </w:rPr>
        <w:t>…………….</w:t>
      </w:r>
    </w:p>
    <w:p w14:paraId="074D1D12" w14:textId="698A37E8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1392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4139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13920">
        <w:rPr>
          <w:rFonts w:ascii="Times New Roman" w:hAnsi="Times New Roman" w:cs="Times New Roman"/>
          <w:sz w:val="26"/>
          <w:szCs w:val="26"/>
        </w:rPr>
        <w:t xml:space="preserve">: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14:paraId="009CFF6A" w14:textId="146E83D7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Khoa/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411F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………………………………………………………….</w:t>
      </w:r>
    </w:p>
    <w:p w14:paraId="0F576BA9" w14:textId="30B92D5D" w:rsidR="00E40FE4" w:rsidRPr="00413920" w:rsidRDefault="006700E6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411F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………………………………………………………….</w:t>
      </w:r>
    </w:p>
    <w:p w14:paraId="705BABB1" w14:textId="20AB9C36" w:rsidR="00E40FE4" w:rsidRPr="00413920" w:rsidRDefault="006700E6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Email:</w:t>
      </w:r>
      <w:r w:rsidR="00411F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</w:t>
      </w:r>
    </w:p>
    <w:p w14:paraId="2F7A67DC" w14:textId="7ABBA487" w:rsidR="00074BEC" w:rsidRPr="00413920" w:rsidRDefault="005A4B5F" w:rsidP="00DA0E82">
      <w:pPr>
        <w:pStyle w:val="Heading2"/>
        <w:numPr>
          <w:ilvl w:val="0"/>
          <w:numId w:val="10"/>
        </w:numPr>
        <w:spacing w:before="0" w:after="120" w:line="240" w:lineRule="auto"/>
        <w:ind w:hanging="36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THÀNH TÍCH HỌC TẬP – RÈN LUYỆN</w:t>
      </w:r>
    </w:p>
    <w:p w14:paraId="53D3CC94" w14:textId="618B7733" w:rsidR="009845C8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139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Điểm</w:t>
      </w:r>
      <w:proofErr w:type="spellEnd"/>
      <w:r w:rsidRPr="004139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trung</w:t>
      </w:r>
      <w:proofErr w:type="spellEnd"/>
      <w:r w:rsidRPr="004139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bình</w:t>
      </w:r>
      <w:proofErr w:type="spellEnd"/>
      <w:r w:rsidRPr="004139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năm</w:t>
      </w:r>
      <w:proofErr w:type="spellEnd"/>
      <w:r w:rsidRPr="004139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4139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r w:rsidR="003A15DD" w:rsidRPr="00413920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AF1A87" w:rsidRPr="00413920">
        <w:rPr>
          <w:rFonts w:ascii="Times New Roman" w:hAnsi="Times New Roman" w:cs="Times New Roman"/>
          <w:sz w:val="26"/>
          <w:szCs w:val="26"/>
        </w:rPr>
        <w:t>…</w:t>
      </w:r>
      <w:r w:rsidR="003A15DD" w:rsidRPr="00413920">
        <w:rPr>
          <w:rFonts w:ascii="Times New Roman" w:hAnsi="Times New Roman" w:cs="Times New Roman"/>
          <w:sz w:val="26"/>
          <w:szCs w:val="26"/>
        </w:rPr>
        <w:t>…</w:t>
      </w:r>
    </w:p>
    <w:p w14:paraId="0BA3CB5A" w14:textId="5BC413C9" w:rsidR="006700E6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Thành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nổi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bật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3A15DD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15DD" w:rsidRPr="00413920">
        <w:rPr>
          <w:rFonts w:ascii="Times New Roman" w:hAnsi="Times New Roman" w:cs="Times New Roman"/>
          <w:sz w:val="26"/>
          <w:szCs w:val="26"/>
        </w:rPr>
        <w:t>……………………………………</w:t>
      </w:r>
      <w:proofErr w:type="gramStart"/>
      <w:r w:rsidR="003A15DD" w:rsidRPr="00413920">
        <w:rPr>
          <w:rFonts w:ascii="Times New Roman" w:hAnsi="Times New Roman" w:cs="Times New Roman"/>
          <w:sz w:val="26"/>
          <w:szCs w:val="26"/>
        </w:rPr>
        <w:t>…</w:t>
      </w:r>
      <w:r w:rsidR="00AF1A87" w:rsidRPr="00413920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14:paraId="028771CA" w14:textId="459FC2BE" w:rsidR="009845C8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khoa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  <w:r w:rsidR="00AF1A87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1A87" w:rsidRPr="00413920">
        <w:rPr>
          <w:rFonts w:ascii="Times New Roman" w:hAnsi="Times New Roman" w:cs="Times New Roman"/>
          <w:sz w:val="26"/>
          <w:szCs w:val="26"/>
        </w:rPr>
        <w:t>………………………</w:t>
      </w:r>
      <w:proofErr w:type="gramStart"/>
      <w:r w:rsidR="00AF1A87" w:rsidRPr="00413920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2E3091FF" w14:textId="7E75FEF7" w:rsidR="009845C8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rèn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luyện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AF1A87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1A87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</w:p>
    <w:p w14:paraId="7229F7AC" w14:textId="6DF249C9" w:rsidR="009845C8" w:rsidRPr="00413920" w:rsidRDefault="00DA0E82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ngữ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AF1A87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…………………………………………………………….</w:t>
      </w:r>
    </w:p>
    <w:p w14:paraId="254C10B7" w14:textId="77777777" w:rsidR="009845C8" w:rsidRPr="00413920" w:rsidRDefault="009845C8" w:rsidP="00DA0E82">
      <w:pPr>
        <w:spacing w:after="120"/>
        <w:rPr>
          <w:color w:val="000000" w:themeColor="text1"/>
          <w:sz w:val="26"/>
          <w:szCs w:val="26"/>
        </w:rPr>
      </w:pPr>
    </w:p>
    <w:p w14:paraId="1440BF66" w14:textId="77777777" w:rsidR="009845C8" w:rsidRPr="00413920" w:rsidRDefault="009845C8" w:rsidP="00AF1A87">
      <w:pPr>
        <w:pStyle w:val="Heading2"/>
        <w:spacing w:before="0" w:after="12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III. HOẠT ĐỘNG XÃ HỘI – CỘNG ĐỒNG</w:t>
      </w:r>
    </w:p>
    <w:p w14:paraId="4EC7559E" w14:textId="5260E173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proofErr w:type="spellStart"/>
      <w:r w:rsidRPr="00413920">
        <w:rPr>
          <w:color w:val="000000" w:themeColor="text1"/>
          <w:sz w:val="26"/>
          <w:szCs w:val="26"/>
        </w:rPr>
        <w:t>Hoạt</w:t>
      </w:r>
      <w:proofErr w:type="spellEnd"/>
      <w:r w:rsidRPr="00413920">
        <w:rPr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color w:val="000000" w:themeColor="text1"/>
          <w:sz w:val="26"/>
          <w:szCs w:val="26"/>
        </w:rPr>
        <w:t>động</w:t>
      </w:r>
      <w:proofErr w:type="spellEnd"/>
      <w:r w:rsidRPr="00413920">
        <w:rPr>
          <w:color w:val="000000" w:themeColor="text1"/>
          <w:sz w:val="26"/>
          <w:szCs w:val="26"/>
        </w:rPr>
        <w:t xml:space="preserve"> 1: …………………</w:t>
      </w:r>
      <w:proofErr w:type="gramStart"/>
      <w:r w:rsidRPr="00413920">
        <w:rPr>
          <w:color w:val="000000" w:themeColor="text1"/>
          <w:sz w:val="26"/>
          <w:szCs w:val="26"/>
        </w:rPr>
        <w:t>…..</w:t>
      </w:r>
      <w:proofErr w:type="gramEnd"/>
      <w:r w:rsidRPr="00413920">
        <w:rPr>
          <w:color w:val="000000" w:themeColor="text1"/>
          <w:sz w:val="26"/>
          <w:szCs w:val="26"/>
        </w:rPr>
        <w:t xml:space="preserve"> – </w:t>
      </w:r>
      <w:proofErr w:type="spellStart"/>
      <w:r w:rsidRPr="00413920">
        <w:rPr>
          <w:color w:val="000000" w:themeColor="text1"/>
          <w:sz w:val="26"/>
          <w:szCs w:val="26"/>
        </w:rPr>
        <w:t>vai</w:t>
      </w:r>
      <w:proofErr w:type="spellEnd"/>
      <w:r w:rsidRPr="00413920">
        <w:rPr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color w:val="000000" w:themeColor="text1"/>
          <w:sz w:val="26"/>
          <w:szCs w:val="26"/>
        </w:rPr>
        <w:t>trò</w:t>
      </w:r>
      <w:proofErr w:type="spellEnd"/>
      <w:r w:rsidRPr="00413920">
        <w:rPr>
          <w:color w:val="000000" w:themeColor="text1"/>
          <w:sz w:val="26"/>
          <w:szCs w:val="26"/>
        </w:rPr>
        <w:t>: ………………………</w:t>
      </w:r>
      <w:proofErr w:type="gramStart"/>
      <w:r w:rsidRPr="00413920">
        <w:rPr>
          <w:color w:val="000000" w:themeColor="text1"/>
          <w:sz w:val="26"/>
          <w:szCs w:val="26"/>
        </w:rPr>
        <w:t>…..</w:t>
      </w:r>
      <w:proofErr w:type="gramEnd"/>
    </w:p>
    <w:p w14:paraId="73BEAE23" w14:textId="3F1AEB9E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proofErr w:type="spellStart"/>
      <w:r w:rsidRPr="00413920">
        <w:rPr>
          <w:color w:val="000000" w:themeColor="text1"/>
          <w:sz w:val="26"/>
          <w:szCs w:val="26"/>
        </w:rPr>
        <w:t>Hoạt</w:t>
      </w:r>
      <w:proofErr w:type="spellEnd"/>
      <w:r w:rsidRPr="00413920">
        <w:rPr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color w:val="000000" w:themeColor="text1"/>
          <w:sz w:val="26"/>
          <w:szCs w:val="26"/>
        </w:rPr>
        <w:t>động</w:t>
      </w:r>
      <w:proofErr w:type="spellEnd"/>
      <w:r w:rsidRPr="00413920">
        <w:rPr>
          <w:color w:val="000000" w:themeColor="text1"/>
          <w:sz w:val="26"/>
          <w:szCs w:val="26"/>
        </w:rPr>
        <w:t xml:space="preserve"> 2:</w:t>
      </w:r>
      <w:r w:rsidR="00AF1A87" w:rsidRPr="00413920">
        <w:rPr>
          <w:color w:val="000000" w:themeColor="text1"/>
          <w:sz w:val="26"/>
          <w:szCs w:val="26"/>
        </w:rPr>
        <w:t xml:space="preserve"> …………………</w:t>
      </w:r>
      <w:proofErr w:type="gramStart"/>
      <w:r w:rsidR="00AF1A87" w:rsidRPr="00413920">
        <w:rPr>
          <w:color w:val="000000" w:themeColor="text1"/>
          <w:sz w:val="26"/>
          <w:szCs w:val="26"/>
        </w:rPr>
        <w:t>…..</w:t>
      </w:r>
      <w:proofErr w:type="gramEnd"/>
      <w:r w:rsidR="00AF1A87" w:rsidRPr="00413920">
        <w:rPr>
          <w:color w:val="000000" w:themeColor="text1"/>
          <w:sz w:val="26"/>
          <w:szCs w:val="26"/>
        </w:rPr>
        <w:t xml:space="preserve"> – </w:t>
      </w:r>
      <w:proofErr w:type="spellStart"/>
      <w:r w:rsidR="00AF1A87" w:rsidRPr="00413920">
        <w:rPr>
          <w:color w:val="000000" w:themeColor="text1"/>
          <w:sz w:val="26"/>
          <w:szCs w:val="26"/>
        </w:rPr>
        <w:t>vai</w:t>
      </w:r>
      <w:proofErr w:type="spellEnd"/>
      <w:r w:rsidR="00AF1A87" w:rsidRPr="00413920">
        <w:rPr>
          <w:color w:val="000000" w:themeColor="text1"/>
          <w:sz w:val="26"/>
          <w:szCs w:val="26"/>
        </w:rPr>
        <w:t xml:space="preserve"> </w:t>
      </w:r>
      <w:proofErr w:type="spellStart"/>
      <w:r w:rsidR="00AF1A87" w:rsidRPr="00413920">
        <w:rPr>
          <w:color w:val="000000" w:themeColor="text1"/>
          <w:sz w:val="26"/>
          <w:szCs w:val="26"/>
        </w:rPr>
        <w:t>trò</w:t>
      </w:r>
      <w:proofErr w:type="spellEnd"/>
      <w:r w:rsidR="00AF1A87" w:rsidRPr="00413920">
        <w:rPr>
          <w:color w:val="000000" w:themeColor="text1"/>
          <w:sz w:val="26"/>
          <w:szCs w:val="26"/>
        </w:rPr>
        <w:t>: ………………………….</w:t>
      </w:r>
    </w:p>
    <w:p w14:paraId="78DF3857" w14:textId="339FE16C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proofErr w:type="spellStart"/>
      <w:r w:rsidRPr="00413920">
        <w:rPr>
          <w:color w:val="000000" w:themeColor="text1"/>
          <w:sz w:val="26"/>
          <w:szCs w:val="26"/>
        </w:rPr>
        <w:t>Hoạt</w:t>
      </w:r>
      <w:proofErr w:type="spellEnd"/>
      <w:r w:rsidRPr="00413920">
        <w:rPr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color w:val="000000" w:themeColor="text1"/>
          <w:sz w:val="26"/>
          <w:szCs w:val="26"/>
        </w:rPr>
        <w:t>động</w:t>
      </w:r>
      <w:proofErr w:type="spellEnd"/>
      <w:r w:rsidRPr="00413920">
        <w:rPr>
          <w:color w:val="000000" w:themeColor="text1"/>
          <w:sz w:val="26"/>
          <w:szCs w:val="26"/>
        </w:rPr>
        <w:t xml:space="preserve"> 3:</w:t>
      </w:r>
      <w:r w:rsidR="00AF1A87" w:rsidRPr="00413920">
        <w:rPr>
          <w:color w:val="000000" w:themeColor="text1"/>
          <w:sz w:val="26"/>
          <w:szCs w:val="26"/>
        </w:rPr>
        <w:t xml:space="preserve"> …………………</w:t>
      </w:r>
      <w:proofErr w:type="gramStart"/>
      <w:r w:rsidR="00AF1A87" w:rsidRPr="00413920">
        <w:rPr>
          <w:color w:val="000000" w:themeColor="text1"/>
          <w:sz w:val="26"/>
          <w:szCs w:val="26"/>
        </w:rPr>
        <w:t>…..</w:t>
      </w:r>
      <w:proofErr w:type="gramEnd"/>
      <w:r w:rsidR="00AF1A87" w:rsidRPr="00413920">
        <w:rPr>
          <w:color w:val="000000" w:themeColor="text1"/>
          <w:sz w:val="26"/>
          <w:szCs w:val="26"/>
        </w:rPr>
        <w:t xml:space="preserve"> – </w:t>
      </w:r>
      <w:proofErr w:type="spellStart"/>
      <w:r w:rsidR="00AF1A87" w:rsidRPr="00413920">
        <w:rPr>
          <w:color w:val="000000" w:themeColor="text1"/>
          <w:sz w:val="26"/>
          <w:szCs w:val="26"/>
        </w:rPr>
        <w:t>vai</w:t>
      </w:r>
      <w:proofErr w:type="spellEnd"/>
      <w:r w:rsidR="00AF1A87" w:rsidRPr="00413920">
        <w:rPr>
          <w:color w:val="000000" w:themeColor="text1"/>
          <w:sz w:val="26"/>
          <w:szCs w:val="26"/>
        </w:rPr>
        <w:t xml:space="preserve"> </w:t>
      </w:r>
      <w:proofErr w:type="spellStart"/>
      <w:r w:rsidR="00AF1A87" w:rsidRPr="00413920">
        <w:rPr>
          <w:color w:val="000000" w:themeColor="text1"/>
          <w:sz w:val="26"/>
          <w:szCs w:val="26"/>
        </w:rPr>
        <w:t>trò</w:t>
      </w:r>
      <w:proofErr w:type="spellEnd"/>
      <w:r w:rsidR="00AF1A87" w:rsidRPr="00413920">
        <w:rPr>
          <w:color w:val="000000" w:themeColor="text1"/>
          <w:sz w:val="26"/>
          <w:szCs w:val="26"/>
        </w:rPr>
        <w:t>: ………………………….</w:t>
      </w:r>
    </w:p>
    <w:p w14:paraId="5BAD89D1" w14:textId="37E7475A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proofErr w:type="spellStart"/>
      <w:r w:rsidRPr="00413920">
        <w:rPr>
          <w:color w:val="000000" w:themeColor="text1"/>
          <w:sz w:val="26"/>
          <w:szCs w:val="26"/>
        </w:rPr>
        <w:t>Hoạt</w:t>
      </w:r>
      <w:proofErr w:type="spellEnd"/>
      <w:r w:rsidRPr="00413920">
        <w:rPr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color w:val="000000" w:themeColor="text1"/>
          <w:sz w:val="26"/>
          <w:szCs w:val="26"/>
        </w:rPr>
        <w:t>động</w:t>
      </w:r>
      <w:proofErr w:type="spellEnd"/>
      <w:r w:rsidRPr="00413920">
        <w:rPr>
          <w:color w:val="000000" w:themeColor="text1"/>
          <w:sz w:val="26"/>
          <w:szCs w:val="26"/>
        </w:rPr>
        <w:t xml:space="preserve"> 4:</w:t>
      </w:r>
      <w:r w:rsidR="00AF1A87" w:rsidRPr="00413920">
        <w:rPr>
          <w:color w:val="000000" w:themeColor="text1"/>
          <w:sz w:val="26"/>
          <w:szCs w:val="26"/>
        </w:rPr>
        <w:t xml:space="preserve"> …………………</w:t>
      </w:r>
      <w:proofErr w:type="gramStart"/>
      <w:r w:rsidR="00AF1A87" w:rsidRPr="00413920">
        <w:rPr>
          <w:color w:val="000000" w:themeColor="text1"/>
          <w:sz w:val="26"/>
          <w:szCs w:val="26"/>
        </w:rPr>
        <w:t>…..</w:t>
      </w:r>
      <w:proofErr w:type="gramEnd"/>
      <w:r w:rsidR="00AF1A87" w:rsidRPr="00413920">
        <w:rPr>
          <w:color w:val="000000" w:themeColor="text1"/>
          <w:sz w:val="26"/>
          <w:szCs w:val="26"/>
        </w:rPr>
        <w:t xml:space="preserve"> – </w:t>
      </w:r>
      <w:proofErr w:type="spellStart"/>
      <w:r w:rsidR="00AF1A87" w:rsidRPr="00413920">
        <w:rPr>
          <w:color w:val="000000" w:themeColor="text1"/>
          <w:sz w:val="26"/>
          <w:szCs w:val="26"/>
        </w:rPr>
        <w:t>vai</w:t>
      </w:r>
      <w:proofErr w:type="spellEnd"/>
      <w:r w:rsidR="00AF1A87" w:rsidRPr="00413920">
        <w:rPr>
          <w:color w:val="000000" w:themeColor="text1"/>
          <w:sz w:val="26"/>
          <w:szCs w:val="26"/>
        </w:rPr>
        <w:t xml:space="preserve"> </w:t>
      </w:r>
      <w:proofErr w:type="spellStart"/>
      <w:r w:rsidR="00AF1A87" w:rsidRPr="00413920">
        <w:rPr>
          <w:color w:val="000000" w:themeColor="text1"/>
          <w:sz w:val="26"/>
          <w:szCs w:val="26"/>
        </w:rPr>
        <w:t>trò</w:t>
      </w:r>
      <w:proofErr w:type="spellEnd"/>
      <w:r w:rsidR="00AF1A87" w:rsidRPr="00413920">
        <w:rPr>
          <w:color w:val="000000" w:themeColor="text1"/>
          <w:sz w:val="26"/>
          <w:szCs w:val="26"/>
        </w:rPr>
        <w:t>: ………………………….</w:t>
      </w:r>
    </w:p>
    <w:p w14:paraId="5683B267" w14:textId="5489C809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proofErr w:type="spellStart"/>
      <w:r w:rsidRPr="00413920">
        <w:rPr>
          <w:color w:val="000000" w:themeColor="text1"/>
          <w:sz w:val="26"/>
          <w:szCs w:val="26"/>
        </w:rPr>
        <w:t>Hoạt</w:t>
      </w:r>
      <w:proofErr w:type="spellEnd"/>
      <w:r w:rsidRPr="00413920">
        <w:rPr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color w:val="000000" w:themeColor="text1"/>
          <w:sz w:val="26"/>
          <w:szCs w:val="26"/>
        </w:rPr>
        <w:t>động</w:t>
      </w:r>
      <w:proofErr w:type="spellEnd"/>
      <w:r w:rsidRPr="00413920">
        <w:rPr>
          <w:color w:val="000000" w:themeColor="text1"/>
          <w:sz w:val="26"/>
          <w:szCs w:val="26"/>
        </w:rPr>
        <w:t xml:space="preserve"> 5:</w:t>
      </w:r>
      <w:r w:rsidR="00AF1A87" w:rsidRPr="00413920">
        <w:rPr>
          <w:color w:val="000000" w:themeColor="text1"/>
          <w:sz w:val="26"/>
          <w:szCs w:val="26"/>
        </w:rPr>
        <w:t xml:space="preserve"> …………………</w:t>
      </w:r>
      <w:proofErr w:type="gramStart"/>
      <w:r w:rsidR="00AF1A87" w:rsidRPr="00413920">
        <w:rPr>
          <w:color w:val="000000" w:themeColor="text1"/>
          <w:sz w:val="26"/>
          <w:szCs w:val="26"/>
        </w:rPr>
        <w:t>…..</w:t>
      </w:r>
      <w:proofErr w:type="gramEnd"/>
      <w:r w:rsidR="00AF1A87" w:rsidRPr="00413920">
        <w:rPr>
          <w:color w:val="000000" w:themeColor="text1"/>
          <w:sz w:val="26"/>
          <w:szCs w:val="26"/>
        </w:rPr>
        <w:t xml:space="preserve"> – </w:t>
      </w:r>
      <w:proofErr w:type="spellStart"/>
      <w:r w:rsidR="00AF1A87" w:rsidRPr="00413920">
        <w:rPr>
          <w:color w:val="000000" w:themeColor="text1"/>
          <w:sz w:val="26"/>
          <w:szCs w:val="26"/>
        </w:rPr>
        <w:t>vai</w:t>
      </w:r>
      <w:proofErr w:type="spellEnd"/>
      <w:r w:rsidR="00AF1A87" w:rsidRPr="00413920">
        <w:rPr>
          <w:color w:val="000000" w:themeColor="text1"/>
          <w:sz w:val="26"/>
          <w:szCs w:val="26"/>
        </w:rPr>
        <w:t xml:space="preserve"> </w:t>
      </w:r>
      <w:proofErr w:type="spellStart"/>
      <w:r w:rsidR="00AF1A87" w:rsidRPr="00413920">
        <w:rPr>
          <w:color w:val="000000" w:themeColor="text1"/>
          <w:sz w:val="26"/>
          <w:szCs w:val="26"/>
        </w:rPr>
        <w:t>trò</w:t>
      </w:r>
      <w:proofErr w:type="spellEnd"/>
      <w:r w:rsidR="00AF1A87" w:rsidRPr="00413920">
        <w:rPr>
          <w:color w:val="000000" w:themeColor="text1"/>
          <w:sz w:val="26"/>
          <w:szCs w:val="26"/>
        </w:rPr>
        <w:t>: ………………………….</w:t>
      </w:r>
    </w:p>
    <w:p w14:paraId="2980CEE1" w14:textId="77777777" w:rsidR="00A5633A" w:rsidRDefault="00A5633A" w:rsidP="00DA0E82">
      <w:pPr>
        <w:spacing w:after="120"/>
        <w:rPr>
          <w:sz w:val="26"/>
          <w:szCs w:val="26"/>
        </w:rPr>
      </w:pPr>
    </w:p>
    <w:p w14:paraId="4348EF60" w14:textId="77777777" w:rsidR="00D737D6" w:rsidRPr="00413920" w:rsidRDefault="00D737D6" w:rsidP="00DA0E82">
      <w:pPr>
        <w:spacing w:after="120"/>
        <w:rPr>
          <w:sz w:val="26"/>
          <w:szCs w:val="26"/>
        </w:rPr>
      </w:pPr>
    </w:p>
    <w:p w14:paraId="6374C4C9" w14:textId="6A85F690" w:rsidR="00411F15" w:rsidRPr="00FF5DF8" w:rsidRDefault="00A5633A" w:rsidP="00DA0E82">
      <w:pPr>
        <w:pStyle w:val="Heading2"/>
        <w:numPr>
          <w:ilvl w:val="0"/>
          <w:numId w:val="10"/>
        </w:numPr>
        <w:spacing w:before="0" w:after="120" w:line="240" w:lineRule="auto"/>
        <w:ind w:hanging="36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lastRenderedPageBreak/>
        <w:t xml:space="preserve">CÁC CUỘC THI </w:t>
      </w:r>
    </w:p>
    <w:tbl>
      <w:tblPr>
        <w:tblStyle w:val="TableGrid"/>
        <w:tblW w:w="9378" w:type="dxa"/>
        <w:tblInd w:w="108" w:type="dxa"/>
        <w:tblLook w:val="04A0" w:firstRow="1" w:lastRow="0" w:firstColumn="1" w:lastColumn="0" w:noHBand="0" w:noVBand="1"/>
      </w:tblPr>
      <w:tblGrid>
        <w:gridCol w:w="828"/>
        <w:gridCol w:w="1491"/>
        <w:gridCol w:w="1463"/>
        <w:gridCol w:w="1615"/>
        <w:gridCol w:w="1445"/>
        <w:gridCol w:w="2536"/>
      </w:tblGrid>
      <w:tr w:rsidR="007C49E4" w:rsidRPr="00413920" w14:paraId="35C30DE6" w14:textId="45FFB287" w:rsidTr="007C49E4">
        <w:trPr>
          <w:trHeight w:val="890"/>
        </w:trPr>
        <w:tc>
          <w:tcPr>
            <w:tcW w:w="828" w:type="dxa"/>
          </w:tcPr>
          <w:p w14:paraId="2D8E851F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91" w:type="dxa"/>
          </w:tcPr>
          <w:p w14:paraId="4F95B13B" w14:textId="279D9686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413920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41392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3920">
              <w:rPr>
                <w:b/>
                <w:bCs/>
                <w:sz w:val="26"/>
                <w:szCs w:val="26"/>
              </w:rPr>
              <w:t>cuộc</w:t>
            </w:r>
            <w:proofErr w:type="spellEnd"/>
            <w:r w:rsidRPr="0041392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3920">
              <w:rPr>
                <w:b/>
                <w:bCs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463" w:type="dxa"/>
          </w:tcPr>
          <w:p w14:paraId="3CBCFC66" w14:textId="1818E9C5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 xml:space="preserve">Vai </w:t>
            </w:r>
            <w:proofErr w:type="spellStart"/>
            <w:r w:rsidRPr="00413920">
              <w:rPr>
                <w:b/>
                <w:bCs/>
                <w:sz w:val="26"/>
                <w:szCs w:val="26"/>
              </w:rPr>
              <w:t>trò</w:t>
            </w:r>
            <w:proofErr w:type="spellEnd"/>
          </w:p>
        </w:tc>
        <w:tc>
          <w:tcPr>
            <w:tcW w:w="1615" w:type="dxa"/>
          </w:tcPr>
          <w:p w14:paraId="5550560C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 xml:space="preserve">Ý </w:t>
            </w:r>
            <w:proofErr w:type="spellStart"/>
            <w:r w:rsidRPr="00413920">
              <w:rPr>
                <w:b/>
                <w:bCs/>
                <w:sz w:val="26"/>
                <w:szCs w:val="26"/>
              </w:rPr>
              <w:t>tưởng</w:t>
            </w:r>
            <w:proofErr w:type="spellEnd"/>
            <w:r w:rsidRPr="00413920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413920">
              <w:rPr>
                <w:b/>
                <w:bCs/>
                <w:sz w:val="26"/>
                <w:szCs w:val="26"/>
              </w:rPr>
              <w:t>Dự</w:t>
            </w:r>
            <w:proofErr w:type="spellEnd"/>
            <w:r w:rsidRPr="0041392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3920">
              <w:rPr>
                <w:b/>
                <w:bCs/>
                <w:sz w:val="26"/>
                <w:szCs w:val="26"/>
              </w:rPr>
              <w:t>án</w:t>
            </w:r>
            <w:proofErr w:type="spellEnd"/>
          </w:p>
          <w:p w14:paraId="5D4B8891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5" w:type="dxa"/>
          </w:tcPr>
          <w:p w14:paraId="46FA1BB6" w14:textId="7DD3242F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413920">
              <w:rPr>
                <w:b/>
                <w:bCs/>
                <w:sz w:val="26"/>
                <w:szCs w:val="26"/>
              </w:rPr>
              <w:t>Kết</w:t>
            </w:r>
            <w:proofErr w:type="spellEnd"/>
            <w:r w:rsidRPr="0041392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3920">
              <w:rPr>
                <w:b/>
                <w:bCs/>
                <w:sz w:val="26"/>
                <w:szCs w:val="26"/>
              </w:rPr>
              <w:t>quả</w:t>
            </w:r>
            <w:proofErr w:type="spellEnd"/>
            <w:r w:rsidRPr="00413920">
              <w:rPr>
                <w:b/>
                <w:bCs/>
                <w:sz w:val="26"/>
                <w:szCs w:val="26"/>
              </w:rPr>
              <w:t xml:space="preserve">/Thành </w:t>
            </w:r>
            <w:proofErr w:type="spellStart"/>
            <w:r w:rsidRPr="00413920">
              <w:rPr>
                <w:b/>
                <w:bCs/>
                <w:sz w:val="26"/>
                <w:szCs w:val="26"/>
              </w:rPr>
              <w:t>tích</w:t>
            </w:r>
            <w:proofErr w:type="spellEnd"/>
          </w:p>
        </w:tc>
        <w:tc>
          <w:tcPr>
            <w:tcW w:w="2536" w:type="dxa"/>
          </w:tcPr>
          <w:p w14:paraId="02FEFE16" w14:textId="02492F2B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413920">
              <w:rPr>
                <w:b/>
                <w:bCs/>
                <w:sz w:val="26"/>
                <w:szCs w:val="26"/>
              </w:rPr>
              <w:t>Hiện</w:t>
            </w:r>
            <w:proofErr w:type="spellEnd"/>
            <w:r w:rsidRPr="0041392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3920">
              <w:rPr>
                <w:b/>
                <w:bCs/>
                <w:sz w:val="26"/>
                <w:szCs w:val="26"/>
              </w:rPr>
              <w:t>trạng</w:t>
            </w:r>
            <w:proofErr w:type="spellEnd"/>
            <w:r w:rsidRPr="00413920">
              <w:rPr>
                <w:b/>
                <w:bCs/>
                <w:sz w:val="26"/>
                <w:szCs w:val="26"/>
              </w:rPr>
              <w:t xml:space="preserve"> Ý </w:t>
            </w:r>
            <w:proofErr w:type="spellStart"/>
            <w:r w:rsidRPr="00413920">
              <w:rPr>
                <w:b/>
                <w:bCs/>
                <w:sz w:val="26"/>
                <w:szCs w:val="26"/>
              </w:rPr>
              <w:t>tưởng</w:t>
            </w:r>
            <w:proofErr w:type="spellEnd"/>
            <w:r w:rsidRPr="00413920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413920">
              <w:rPr>
                <w:b/>
                <w:bCs/>
                <w:sz w:val="26"/>
                <w:szCs w:val="26"/>
              </w:rPr>
              <w:t>Dự</w:t>
            </w:r>
            <w:proofErr w:type="spellEnd"/>
            <w:r w:rsidRPr="0041392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3920">
              <w:rPr>
                <w:b/>
                <w:bCs/>
                <w:sz w:val="26"/>
                <w:szCs w:val="26"/>
              </w:rPr>
              <w:t>án</w:t>
            </w:r>
            <w:proofErr w:type="spellEnd"/>
            <w:r w:rsidRPr="00413920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413920">
              <w:rPr>
                <w:b/>
                <w:bCs/>
                <w:sz w:val="26"/>
                <w:szCs w:val="26"/>
              </w:rPr>
              <w:t>nếu</w:t>
            </w:r>
            <w:proofErr w:type="spellEnd"/>
            <w:r w:rsidRPr="0041392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3920">
              <w:rPr>
                <w:b/>
                <w:bCs/>
                <w:sz w:val="26"/>
                <w:szCs w:val="26"/>
              </w:rPr>
              <w:t>có</w:t>
            </w:r>
            <w:proofErr w:type="spellEnd"/>
            <w:r w:rsidRPr="00413920">
              <w:rPr>
                <w:b/>
                <w:bCs/>
                <w:sz w:val="26"/>
                <w:szCs w:val="26"/>
              </w:rPr>
              <w:t>)</w:t>
            </w:r>
          </w:p>
          <w:p w14:paraId="7D70C399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C49E4" w:rsidRPr="00413920" w14:paraId="16B54D81" w14:textId="6A0CCDA0" w:rsidTr="007C49E4">
        <w:tc>
          <w:tcPr>
            <w:tcW w:w="828" w:type="dxa"/>
          </w:tcPr>
          <w:p w14:paraId="16F907A0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6AA63B25" w14:textId="37D1C2DD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0637F939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2C60C01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7045DA59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0839558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5036D267" w14:textId="1A9222A9" w:rsidTr="007C49E4">
        <w:tc>
          <w:tcPr>
            <w:tcW w:w="828" w:type="dxa"/>
          </w:tcPr>
          <w:p w14:paraId="446B14F8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5B10566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1CCF348A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541F4F6C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3B1E431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73487D57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4119E8B7" w14:textId="3EFD6B8A" w:rsidTr="007C49E4">
        <w:tc>
          <w:tcPr>
            <w:tcW w:w="828" w:type="dxa"/>
          </w:tcPr>
          <w:p w14:paraId="62329009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48CC8236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68AC1C6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2DCA332C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7AA695B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1B136D91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19AA1376" w14:textId="535F24BF" w:rsidTr="007C49E4">
        <w:tc>
          <w:tcPr>
            <w:tcW w:w="828" w:type="dxa"/>
          </w:tcPr>
          <w:p w14:paraId="1A01842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4736C30D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1AE59421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7470779F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0230AC5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0411A1C3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6443B96D" w14:textId="3377584F" w:rsidTr="007C49E4">
        <w:tc>
          <w:tcPr>
            <w:tcW w:w="828" w:type="dxa"/>
          </w:tcPr>
          <w:p w14:paraId="2CB963B8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5F33591E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4FEEB47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138EB1B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35844CBA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0483977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17248BFE" w14:textId="4756254A" w:rsidTr="007C49E4">
        <w:tc>
          <w:tcPr>
            <w:tcW w:w="828" w:type="dxa"/>
          </w:tcPr>
          <w:p w14:paraId="152D7A8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0CC2E836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2C531E8F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0BC81D9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65151FF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4EE17427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</w:tbl>
    <w:p w14:paraId="63D05083" w14:textId="77777777" w:rsidR="00411F15" w:rsidRPr="00413920" w:rsidRDefault="00411F15" w:rsidP="00DA0E82">
      <w:pPr>
        <w:spacing w:after="120"/>
        <w:rPr>
          <w:sz w:val="26"/>
          <w:szCs w:val="26"/>
        </w:rPr>
      </w:pPr>
    </w:p>
    <w:p w14:paraId="7512B93F" w14:textId="77777777" w:rsidR="00074BEC" w:rsidRPr="00413920" w:rsidRDefault="005A4B5F" w:rsidP="007C49E4">
      <w:pPr>
        <w:pStyle w:val="Heading2"/>
        <w:spacing w:before="0" w:after="12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V. KHÁT VỌNG CỐNG HIẾN – ĐAM MÊ KINH DOANH – TỐ CHẤT LÃNH ĐẠO</w:t>
      </w:r>
    </w:p>
    <w:p w14:paraId="6A5999F3" w14:textId="4FFD6946" w:rsidR="00074BEC" w:rsidRPr="00413920" w:rsidRDefault="005A4B5F" w:rsidP="007C49E4">
      <w:pPr>
        <w:pStyle w:val="ListParagraph"/>
        <w:numPr>
          <w:ilvl w:val="1"/>
          <w:numId w:val="14"/>
        </w:numPr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Khát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vọng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cống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hiến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</w:t>
      </w:r>
    </w:p>
    <w:p w14:paraId="0A73E70E" w14:textId="57FDC7D4" w:rsidR="00074BEC" w:rsidRPr="00413920" w:rsidRDefault="005A4B5F" w:rsidP="007C49E4">
      <w:pPr>
        <w:pStyle w:val="ListParagraph"/>
        <w:numPr>
          <w:ilvl w:val="1"/>
          <w:numId w:val="14"/>
        </w:numPr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Đam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mê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</w:t>
      </w:r>
    </w:p>
    <w:p w14:paraId="1B73CD85" w14:textId="32685E12" w:rsidR="00074BEC" w:rsidRPr="00413920" w:rsidRDefault="005A4B5F" w:rsidP="007C49E4">
      <w:pPr>
        <w:pStyle w:val="ListParagraph"/>
        <w:numPr>
          <w:ilvl w:val="1"/>
          <w:numId w:val="14"/>
        </w:numPr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lãnh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đạo</w:t>
      </w:r>
      <w:proofErr w:type="spellEnd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</w:t>
      </w:r>
      <w:proofErr w:type="gramStart"/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…..</w:t>
      </w:r>
      <w:proofErr w:type="gramEnd"/>
    </w:p>
    <w:p w14:paraId="68ED9587" w14:textId="77777777" w:rsidR="005A4B5F" w:rsidRPr="00413920" w:rsidRDefault="005A4B5F" w:rsidP="005A4B5F">
      <w:pPr>
        <w:pStyle w:val="ListParagraph"/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A01B18" w14:textId="4D2EEFD6" w:rsidR="00074BEC" w:rsidRPr="00413920" w:rsidRDefault="005A4B5F" w:rsidP="007C49E4">
      <w:pPr>
        <w:pStyle w:val="Heading2"/>
        <w:spacing w:before="0" w:after="12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VI. NHẬN XÉT CỦA NHÀ TRƯỜNG</w:t>
      </w:r>
      <w:r w:rsidR="00411F15" w:rsidRPr="00413920">
        <w:rPr>
          <w:rFonts w:ascii="Times New Roman" w:hAnsi="Times New Roman" w:cs="Times New Roman"/>
          <w:color w:val="000000" w:themeColor="text1"/>
        </w:rPr>
        <w:t>:</w:t>
      </w:r>
    </w:p>
    <w:p w14:paraId="0FFD5256" w14:textId="3202442E" w:rsidR="00411F15" w:rsidRPr="00413920" w:rsidRDefault="00B53815" w:rsidP="00B53815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……………………………………………………..…………………….</w:t>
      </w:r>
    </w:p>
    <w:p w14:paraId="5FB88957" w14:textId="77777777" w:rsidR="00B53815" w:rsidRPr="00413920" w:rsidRDefault="00B53815" w:rsidP="00B53815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……………………………………………………..…………………….</w:t>
      </w:r>
    </w:p>
    <w:p w14:paraId="69E65090" w14:textId="77777777" w:rsidR="00B53815" w:rsidRPr="00413920" w:rsidRDefault="00B53815" w:rsidP="00B53815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……………………………………………………..…………………….</w:t>
      </w:r>
    </w:p>
    <w:p w14:paraId="57F50A62" w14:textId="666E485D" w:rsidR="00411F15" w:rsidRPr="00413920" w:rsidRDefault="00411F15" w:rsidP="00DA0E82">
      <w:pPr>
        <w:spacing w:after="120"/>
        <w:rPr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7"/>
        <w:gridCol w:w="4033"/>
      </w:tblGrid>
      <w:tr w:rsidR="00411F15" w:rsidRPr="00413920" w14:paraId="55D81E55" w14:textId="77777777" w:rsidTr="006841CE">
        <w:trPr>
          <w:trHeight w:val="2133"/>
        </w:trPr>
        <w:tc>
          <w:tcPr>
            <w:tcW w:w="4014" w:type="dxa"/>
          </w:tcPr>
          <w:p w14:paraId="6E9C424B" w14:textId="77777777" w:rsidR="00411F15" w:rsidRPr="00413920" w:rsidRDefault="00411F15" w:rsidP="00DA0E82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22" w:type="dxa"/>
          </w:tcPr>
          <w:p w14:paraId="7BA81846" w14:textId="7B2AB1A1" w:rsidR="00411F15" w:rsidRPr="006841CE" w:rsidRDefault="006841CE" w:rsidP="006841C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841C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TL. </w:t>
            </w:r>
            <w:r w:rsidR="004C482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GIÁM ĐỐC</w:t>
            </w:r>
          </w:p>
          <w:p w14:paraId="61148D43" w14:textId="5A0211BE" w:rsidR="006841CE" w:rsidRPr="006841CE" w:rsidRDefault="006841CE" w:rsidP="006841CE">
            <w:pPr>
              <w:pStyle w:val="ListParagraph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841C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TRƯỞNG PHÒNG </w:t>
            </w:r>
            <w:r w:rsidR="004C482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TS&amp;</w:t>
            </w:r>
            <w:r w:rsidRPr="006841C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CTSV</w:t>
            </w:r>
          </w:p>
          <w:p w14:paraId="296BB6D2" w14:textId="77777777" w:rsidR="005976B5" w:rsidRDefault="005976B5" w:rsidP="006841CE">
            <w:pPr>
              <w:pStyle w:val="ListParagraph"/>
              <w:spacing w:before="24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1D78436" w14:textId="77777777" w:rsidR="005976B5" w:rsidRDefault="005976B5" w:rsidP="006841CE">
            <w:pPr>
              <w:pStyle w:val="ListParagraph"/>
              <w:spacing w:before="24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93BCA9A" w14:textId="3E80CA8F" w:rsidR="00411F15" w:rsidRPr="005976B5" w:rsidRDefault="004C482D" w:rsidP="005976B5">
            <w:pPr>
              <w:pStyle w:val="ListParagraph"/>
              <w:spacing w:before="24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Nguyễn Minh Tùng</w:t>
            </w:r>
          </w:p>
        </w:tc>
      </w:tr>
    </w:tbl>
    <w:p w14:paraId="006E1688" w14:textId="77777777" w:rsidR="006841CE" w:rsidRDefault="00411F15" w:rsidP="006841CE">
      <w:pPr>
        <w:spacing w:after="120"/>
        <w:rPr>
          <w:color w:val="000000" w:themeColor="text1"/>
          <w:sz w:val="26"/>
          <w:szCs w:val="26"/>
        </w:rPr>
      </w:pPr>
      <w:r w:rsidRPr="006841CE">
        <w:rPr>
          <w:color w:val="000000" w:themeColor="text1"/>
          <w:sz w:val="26"/>
          <w:szCs w:val="26"/>
        </w:rPr>
        <w:t>………………</w:t>
      </w:r>
      <w:r w:rsidR="00B53815" w:rsidRPr="006841CE">
        <w:rPr>
          <w:color w:val="000000" w:themeColor="text1"/>
          <w:sz w:val="26"/>
          <w:szCs w:val="26"/>
        </w:rPr>
        <w:t>………………………………………………………..</w:t>
      </w:r>
    </w:p>
    <w:p w14:paraId="315E61CF" w14:textId="77777777" w:rsidR="006841CE" w:rsidRDefault="00B53815" w:rsidP="006841CE">
      <w:pPr>
        <w:spacing w:after="120"/>
        <w:rPr>
          <w:i/>
          <w:iCs/>
          <w:color w:val="000000" w:themeColor="text1"/>
          <w:sz w:val="26"/>
          <w:szCs w:val="26"/>
        </w:rPr>
      </w:pPr>
      <w:proofErr w:type="spellStart"/>
      <w:r w:rsidRPr="006841CE">
        <w:rPr>
          <w:i/>
          <w:iCs/>
          <w:color w:val="000000" w:themeColor="text1"/>
          <w:sz w:val="26"/>
          <w:szCs w:val="26"/>
        </w:rPr>
        <w:t>Tạp</w:t>
      </w:r>
      <w:proofErr w:type="spellEnd"/>
      <w:r w:rsidRPr="006841C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841CE">
        <w:rPr>
          <w:i/>
          <w:iCs/>
          <w:color w:val="000000" w:themeColor="text1"/>
          <w:sz w:val="26"/>
          <w:szCs w:val="26"/>
        </w:rPr>
        <w:t>chí</w:t>
      </w:r>
      <w:proofErr w:type="spellEnd"/>
      <w:r w:rsidRPr="006841C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841CE">
        <w:rPr>
          <w:i/>
          <w:iCs/>
          <w:color w:val="000000" w:themeColor="text1"/>
          <w:sz w:val="26"/>
          <w:szCs w:val="26"/>
        </w:rPr>
        <w:t>Doanh</w:t>
      </w:r>
      <w:proofErr w:type="spellEnd"/>
      <w:r w:rsidRPr="006841C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841CE">
        <w:rPr>
          <w:i/>
          <w:iCs/>
          <w:color w:val="000000" w:themeColor="text1"/>
          <w:sz w:val="26"/>
          <w:szCs w:val="26"/>
        </w:rPr>
        <w:t>Nhân</w:t>
      </w:r>
      <w:proofErr w:type="spellEnd"/>
      <w:r w:rsidRPr="006841C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841CE">
        <w:rPr>
          <w:i/>
          <w:iCs/>
          <w:color w:val="000000" w:themeColor="text1"/>
          <w:sz w:val="26"/>
          <w:szCs w:val="26"/>
        </w:rPr>
        <w:t>Sài</w:t>
      </w:r>
      <w:proofErr w:type="spellEnd"/>
      <w:r w:rsidRPr="006841C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841CE">
        <w:rPr>
          <w:i/>
          <w:iCs/>
          <w:color w:val="000000" w:themeColor="text1"/>
          <w:sz w:val="26"/>
          <w:szCs w:val="26"/>
        </w:rPr>
        <w:t>Gòn</w:t>
      </w:r>
      <w:proofErr w:type="spellEnd"/>
    </w:p>
    <w:p w14:paraId="733538E7" w14:textId="6DE2D04F" w:rsidR="00074BEC" w:rsidRPr="006841CE" w:rsidRDefault="00411F15" w:rsidP="006841CE">
      <w:pPr>
        <w:spacing w:after="120"/>
        <w:rPr>
          <w:color w:val="000000" w:themeColor="text1"/>
          <w:sz w:val="26"/>
          <w:szCs w:val="26"/>
        </w:rPr>
      </w:pPr>
      <w:r w:rsidRPr="006841CE">
        <w:rPr>
          <w:i/>
          <w:iCs/>
          <w:color w:val="000000" w:themeColor="text1"/>
          <w:sz w:val="26"/>
          <w:szCs w:val="26"/>
        </w:rPr>
        <w:t xml:space="preserve">Ban </w:t>
      </w:r>
      <w:proofErr w:type="spellStart"/>
      <w:r w:rsidRPr="006841CE">
        <w:rPr>
          <w:i/>
          <w:iCs/>
          <w:color w:val="000000" w:themeColor="text1"/>
          <w:sz w:val="26"/>
          <w:szCs w:val="26"/>
        </w:rPr>
        <w:t>thư</w:t>
      </w:r>
      <w:proofErr w:type="spellEnd"/>
      <w:r w:rsidRPr="006841C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841CE">
        <w:rPr>
          <w:i/>
          <w:iCs/>
          <w:color w:val="000000" w:themeColor="text1"/>
          <w:sz w:val="26"/>
          <w:szCs w:val="26"/>
        </w:rPr>
        <w:t>ký</w:t>
      </w:r>
      <w:proofErr w:type="spellEnd"/>
      <w:r w:rsidRPr="006841C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841CE">
        <w:rPr>
          <w:i/>
          <w:iCs/>
          <w:color w:val="000000" w:themeColor="text1"/>
          <w:sz w:val="26"/>
          <w:szCs w:val="26"/>
        </w:rPr>
        <w:t>Giải</w:t>
      </w:r>
      <w:proofErr w:type="spellEnd"/>
      <w:r w:rsidRPr="006841C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841CE">
        <w:rPr>
          <w:i/>
          <w:iCs/>
          <w:color w:val="000000" w:themeColor="text1"/>
          <w:sz w:val="26"/>
          <w:szCs w:val="26"/>
        </w:rPr>
        <w:t>thưởng</w:t>
      </w:r>
      <w:proofErr w:type="spellEnd"/>
      <w:r w:rsidRPr="006841C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841CE">
        <w:rPr>
          <w:i/>
          <w:iCs/>
          <w:color w:val="000000" w:themeColor="text1"/>
          <w:sz w:val="26"/>
          <w:szCs w:val="26"/>
        </w:rPr>
        <w:t>Lương</w:t>
      </w:r>
      <w:proofErr w:type="spellEnd"/>
      <w:r w:rsidRPr="006841CE">
        <w:rPr>
          <w:i/>
          <w:iCs/>
          <w:color w:val="000000" w:themeColor="text1"/>
          <w:sz w:val="26"/>
          <w:szCs w:val="26"/>
        </w:rPr>
        <w:t xml:space="preserve"> Văn Can: </w:t>
      </w:r>
      <w:proofErr w:type="spellStart"/>
      <w:r w:rsidRPr="006841CE">
        <w:rPr>
          <w:i/>
          <w:iCs/>
          <w:color w:val="000000" w:themeColor="text1"/>
          <w:sz w:val="26"/>
          <w:szCs w:val="26"/>
        </w:rPr>
        <w:t>chị</w:t>
      </w:r>
      <w:proofErr w:type="spellEnd"/>
      <w:r w:rsidRPr="006841C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841CE">
        <w:rPr>
          <w:i/>
          <w:iCs/>
          <w:color w:val="000000" w:themeColor="text1"/>
          <w:sz w:val="26"/>
          <w:szCs w:val="26"/>
        </w:rPr>
        <w:t>Hồng</w:t>
      </w:r>
      <w:proofErr w:type="spellEnd"/>
      <w:r w:rsidRPr="006841CE">
        <w:rPr>
          <w:i/>
          <w:iCs/>
          <w:color w:val="000000" w:themeColor="text1"/>
          <w:sz w:val="26"/>
          <w:szCs w:val="26"/>
        </w:rPr>
        <w:t xml:space="preserve"> Vân – 0346649954 </w:t>
      </w:r>
    </w:p>
    <w:sectPr w:rsidR="00074BEC" w:rsidRPr="006841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B33663"/>
    <w:multiLevelType w:val="hybridMultilevel"/>
    <w:tmpl w:val="E7C280BC"/>
    <w:lvl w:ilvl="0" w:tplc="07AA5B2A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2BD2762E">
      <w:start w:val="50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AC1938"/>
    <w:multiLevelType w:val="hybridMultilevel"/>
    <w:tmpl w:val="DEFACEFC"/>
    <w:lvl w:ilvl="0" w:tplc="AE604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07595"/>
    <w:multiLevelType w:val="hybridMultilevel"/>
    <w:tmpl w:val="6986D738"/>
    <w:lvl w:ilvl="0" w:tplc="07AA5B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F0E3C"/>
    <w:multiLevelType w:val="hybridMultilevel"/>
    <w:tmpl w:val="A578815A"/>
    <w:lvl w:ilvl="0" w:tplc="07AA5B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72CB3"/>
    <w:multiLevelType w:val="hybridMultilevel"/>
    <w:tmpl w:val="1DA4893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7AA5B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94770">
    <w:abstractNumId w:val="8"/>
  </w:num>
  <w:num w:numId="2" w16cid:durableId="295379767">
    <w:abstractNumId w:val="6"/>
  </w:num>
  <w:num w:numId="3" w16cid:durableId="1718165994">
    <w:abstractNumId w:val="5"/>
  </w:num>
  <w:num w:numId="4" w16cid:durableId="980303053">
    <w:abstractNumId w:val="4"/>
  </w:num>
  <w:num w:numId="5" w16cid:durableId="645937167">
    <w:abstractNumId w:val="7"/>
  </w:num>
  <w:num w:numId="6" w16cid:durableId="1995640446">
    <w:abstractNumId w:val="3"/>
  </w:num>
  <w:num w:numId="7" w16cid:durableId="1171722477">
    <w:abstractNumId w:val="2"/>
  </w:num>
  <w:num w:numId="8" w16cid:durableId="2140218096">
    <w:abstractNumId w:val="1"/>
  </w:num>
  <w:num w:numId="9" w16cid:durableId="2026899014">
    <w:abstractNumId w:val="0"/>
  </w:num>
  <w:num w:numId="10" w16cid:durableId="340086113">
    <w:abstractNumId w:val="10"/>
  </w:num>
  <w:num w:numId="11" w16cid:durableId="1477646401">
    <w:abstractNumId w:val="9"/>
  </w:num>
  <w:num w:numId="12" w16cid:durableId="1690639631">
    <w:abstractNumId w:val="11"/>
  </w:num>
  <w:num w:numId="13" w16cid:durableId="1029452817">
    <w:abstractNumId w:val="12"/>
  </w:num>
  <w:num w:numId="14" w16cid:durableId="17669946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BEC"/>
    <w:rsid w:val="0015074B"/>
    <w:rsid w:val="002770E7"/>
    <w:rsid w:val="0029639D"/>
    <w:rsid w:val="00326F90"/>
    <w:rsid w:val="003A15DD"/>
    <w:rsid w:val="00411F15"/>
    <w:rsid w:val="00413920"/>
    <w:rsid w:val="004C482D"/>
    <w:rsid w:val="00547961"/>
    <w:rsid w:val="005976B5"/>
    <w:rsid w:val="005A4B5F"/>
    <w:rsid w:val="005E2F5E"/>
    <w:rsid w:val="006700E6"/>
    <w:rsid w:val="006841CE"/>
    <w:rsid w:val="00694A9B"/>
    <w:rsid w:val="007C49E4"/>
    <w:rsid w:val="009845C8"/>
    <w:rsid w:val="00A024E7"/>
    <w:rsid w:val="00A5633A"/>
    <w:rsid w:val="00AA1D8D"/>
    <w:rsid w:val="00AF1A87"/>
    <w:rsid w:val="00B47730"/>
    <w:rsid w:val="00B53815"/>
    <w:rsid w:val="00BE7B31"/>
    <w:rsid w:val="00CB0664"/>
    <w:rsid w:val="00D737D6"/>
    <w:rsid w:val="00DA0E82"/>
    <w:rsid w:val="00E40FE4"/>
    <w:rsid w:val="00FC693F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496D7"/>
  <w14:defaultImageDpi w14:val="300"/>
  <w15:docId w15:val="{456E9C97-3ED7-46F9-A4FE-91927514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2">
    <w:name w:val="List 2"/>
    <w:basedOn w:val="Normal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3">
    <w:name w:val="List 3"/>
    <w:basedOn w:val="Normal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3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7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4A4456-26AA-43E7-A3A1-F77EFC94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thị Hà</cp:lastModifiedBy>
  <cp:revision>2</cp:revision>
  <cp:lastPrinted>2025-12-08T08:29:00Z</cp:lastPrinted>
  <dcterms:created xsi:type="dcterms:W3CDTF">2025-12-23T08:00:00Z</dcterms:created>
  <dcterms:modified xsi:type="dcterms:W3CDTF">2025-12-23T08:00:00Z</dcterms:modified>
  <cp:category/>
</cp:coreProperties>
</file>